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806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86MS0061-01-2025-003144-52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РТИ-Спецтехника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июля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«РТИ-Спецтехника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Style w:val="cat-UserDefinedgrp-3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6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719011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16.04.2025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«РТИ-Спецтехника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rPr>
          <w:rFonts w:ascii="Times New Roman" w:eastAsia="Times New Roman" w:hAnsi="Times New Roman" w:cs="Times New Roman"/>
          <w:sz w:val="27"/>
          <w:szCs w:val="27"/>
        </w:rPr>
        <w:t>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Ильиных Александра Сергеевича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79786021604250075777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806/2606/2025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9">
    <w:name w:val="cat-UserDefined grp-3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